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9991" w14:textId="77777777" w:rsidR="000D5CE1" w:rsidRPr="00F308D2" w:rsidRDefault="000D5CE1" w:rsidP="000D5CE1">
      <w:pP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</w:pPr>
      <w:r w:rsidRPr="00F308D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36"/>
          <w:szCs w:val="48"/>
        </w:rPr>
        <w:t>Lesson 1: Twinkle, Twinkle, Little Star Variations</w:t>
      </w:r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  <w:br/>
      </w:r>
      <w:proofErr w:type="spellStart"/>
      <w:r w:rsidRPr="00F308D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36"/>
          <w:szCs w:val="48"/>
        </w:rPr>
        <w:t>第一</w:t>
      </w:r>
      <w:r w:rsidRPr="00F308D2">
        <w:rPr>
          <w:rFonts w:ascii="Microsoft JhengHei" w:eastAsia="Microsoft JhengHei" w:hAnsi="Microsoft JhengHei" w:cs="Microsoft JhengHei" w:hint="eastAsia"/>
          <w:b/>
          <w:bCs/>
          <w:color w:val="17365D" w:themeColor="text2" w:themeShade="BF"/>
          <w:spacing w:val="5"/>
          <w:kern w:val="28"/>
          <w:sz w:val="36"/>
          <w:szCs w:val="48"/>
        </w:rPr>
        <w:t>课</w:t>
      </w:r>
      <w:proofErr w:type="spellEnd"/>
      <w:r w:rsidRPr="00F308D2">
        <w:rPr>
          <w:rFonts w:ascii="MS Gothic" w:eastAsia="MS Gothic" w:hAnsi="MS Gothic" w:cs="MS Gothic" w:hint="eastAsia"/>
          <w:b/>
          <w:bCs/>
          <w:color w:val="17365D" w:themeColor="text2" w:themeShade="BF"/>
          <w:spacing w:val="5"/>
          <w:kern w:val="28"/>
          <w:sz w:val="36"/>
          <w:szCs w:val="48"/>
        </w:rPr>
        <w:t>：《</w:t>
      </w:r>
      <w:proofErr w:type="spellStart"/>
      <w:r w:rsidRPr="00F308D2">
        <w:rPr>
          <w:rFonts w:ascii="MS Gothic" w:eastAsia="MS Gothic" w:hAnsi="MS Gothic" w:cs="MS Gothic" w:hint="eastAsia"/>
          <w:b/>
          <w:bCs/>
          <w:color w:val="17365D" w:themeColor="text2" w:themeShade="BF"/>
          <w:spacing w:val="5"/>
          <w:kern w:val="28"/>
          <w:sz w:val="36"/>
          <w:szCs w:val="48"/>
        </w:rPr>
        <w:t>小星星</w:t>
      </w:r>
      <w:r w:rsidRPr="00F308D2">
        <w:rPr>
          <w:rFonts w:ascii="Microsoft JhengHei" w:eastAsia="Microsoft JhengHei" w:hAnsi="Microsoft JhengHei" w:cs="Microsoft JhengHei" w:hint="eastAsia"/>
          <w:b/>
          <w:bCs/>
          <w:color w:val="17365D" w:themeColor="text2" w:themeShade="BF"/>
          <w:spacing w:val="5"/>
          <w:kern w:val="28"/>
          <w:sz w:val="36"/>
          <w:szCs w:val="48"/>
        </w:rPr>
        <w:t>变</w:t>
      </w:r>
      <w:r w:rsidRPr="00F308D2">
        <w:rPr>
          <w:rFonts w:ascii="MS Gothic" w:eastAsia="MS Gothic" w:hAnsi="MS Gothic" w:cs="MS Gothic" w:hint="eastAsia"/>
          <w:b/>
          <w:bCs/>
          <w:color w:val="17365D" w:themeColor="text2" w:themeShade="BF"/>
          <w:spacing w:val="5"/>
          <w:kern w:val="28"/>
          <w:sz w:val="36"/>
          <w:szCs w:val="48"/>
        </w:rPr>
        <w:t>奏曲</w:t>
      </w:r>
      <w:proofErr w:type="spellEnd"/>
      <w:r w:rsidRPr="00F308D2">
        <w:rPr>
          <w:rFonts w:ascii="MS Gothic" w:eastAsia="MS Gothic" w:hAnsi="MS Gothic" w:cs="MS Gothic" w:hint="eastAsia"/>
          <w:b/>
          <w:bCs/>
          <w:color w:val="17365D" w:themeColor="text2" w:themeShade="BF"/>
          <w:spacing w:val="5"/>
          <w:kern w:val="28"/>
          <w:sz w:val="36"/>
          <w:szCs w:val="48"/>
        </w:rPr>
        <w:t>》</w:t>
      </w:r>
    </w:p>
    <w:p w14:paraId="2F851DAD" w14:textId="717C6CE1" w:rsidR="000D5CE1" w:rsidRPr="00F308D2" w:rsidRDefault="000D5CE1" w:rsidP="000D5CE1">
      <w:pP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</w:pPr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  <w:t xml:space="preserve">Professor Sherman Violin Academy | Japanese Suzuki Violin Course Series </w:t>
      </w:r>
    </w:p>
    <w:p w14:paraId="20D05310" w14:textId="77777777" w:rsidR="000D5CE1" w:rsidRPr="00F308D2" w:rsidRDefault="000D5CE1" w:rsidP="000D5CE1">
      <w:pP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</w:pPr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  <w:t>Beginner violin performance demonstration and practice reference. Students can watch or listen to a free 45-second preview, then download the complete lesson package for independent practice.</w:t>
      </w:r>
    </w:p>
    <w:p w14:paraId="730F3EC9" w14:textId="77777777" w:rsidR="000D5CE1" w:rsidRPr="00F308D2" w:rsidRDefault="000D5CE1" w:rsidP="000D5CE1">
      <w:pP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</w:pPr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初学者小提琴演奏示范与</w:t>
      </w:r>
      <w:r w:rsidRPr="00F308D2">
        <w:rPr>
          <w:rFonts w:ascii="Microsoft JhengHei" w:eastAsia="Microsoft JhengHei" w:hAnsi="Microsoft JhengHei" w:cs="Microsoft JhengHei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练习</w:t>
      </w:r>
      <w:r w:rsidRPr="00F308D2">
        <w:rPr>
          <w:rFonts w:ascii="MS Gothic" w:eastAsia="MS Gothic" w:hAnsi="MS Gothic" w:cs="MS Gothic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参考。学生可以先</w:t>
      </w:r>
      <w:r w:rsidRPr="00F308D2">
        <w:rPr>
          <w:rFonts w:ascii="Microsoft JhengHei" w:eastAsia="Microsoft JhengHei" w:hAnsi="Microsoft JhengHei" w:cs="Microsoft JhengHei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观</w:t>
      </w:r>
      <w:r w:rsidRPr="00F308D2">
        <w:rPr>
          <w:rFonts w:ascii="MS Gothic" w:eastAsia="MS Gothic" w:hAnsi="MS Gothic" w:cs="MS Gothic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看或收听</w:t>
      </w:r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 xml:space="preserve"> 45 </w:t>
      </w:r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秒免</w:t>
      </w:r>
      <w:r w:rsidRPr="00F308D2">
        <w:rPr>
          <w:rFonts w:ascii="Microsoft JhengHei" w:eastAsia="Microsoft JhengHei" w:hAnsi="Microsoft JhengHei" w:cs="Microsoft JhengHei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费试</w:t>
      </w:r>
      <w:r w:rsidRPr="00F308D2">
        <w:rPr>
          <w:rFonts w:ascii="MS Gothic" w:eastAsia="MS Gothic" w:hAnsi="MS Gothic" w:cs="MS Gothic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看，再下</w:t>
      </w:r>
      <w:r w:rsidRPr="00F308D2">
        <w:rPr>
          <w:rFonts w:ascii="Microsoft JhengHei" w:eastAsia="Microsoft JhengHei" w:hAnsi="Microsoft JhengHei" w:cs="Microsoft JhengHei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载</w:t>
      </w:r>
      <w:r w:rsidRPr="00F308D2">
        <w:rPr>
          <w:rFonts w:ascii="MS Gothic" w:eastAsia="MS Gothic" w:hAnsi="MS Gothic" w:cs="MS Gothic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完整</w:t>
      </w:r>
      <w:r w:rsidRPr="00F308D2">
        <w:rPr>
          <w:rFonts w:ascii="Microsoft JhengHei" w:eastAsia="Microsoft JhengHei" w:hAnsi="Microsoft JhengHei" w:cs="Microsoft JhengHei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课</w:t>
      </w:r>
      <w:r w:rsidRPr="00F308D2">
        <w:rPr>
          <w:rFonts w:ascii="MS Gothic" w:eastAsia="MS Gothic" w:hAnsi="MS Gothic" w:cs="MS Gothic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程</w:t>
      </w:r>
      <w:r w:rsidRPr="00F308D2">
        <w:rPr>
          <w:rFonts w:ascii="Microsoft JhengHei" w:eastAsia="Microsoft JhengHei" w:hAnsi="Microsoft JhengHei" w:cs="Microsoft JhengHei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资</w:t>
      </w:r>
      <w:r w:rsidRPr="00F308D2">
        <w:rPr>
          <w:rFonts w:ascii="MS Gothic" w:eastAsia="MS Gothic" w:hAnsi="MS Gothic" w:cs="MS Gothic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料包</w:t>
      </w:r>
      <w:r w:rsidRPr="00F308D2">
        <w:rPr>
          <w:rFonts w:ascii="Microsoft JhengHei" w:eastAsia="Microsoft JhengHei" w:hAnsi="Microsoft JhengHei" w:cs="Microsoft JhengHei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进</w:t>
      </w:r>
      <w:r w:rsidRPr="00F308D2">
        <w:rPr>
          <w:rFonts w:ascii="MS Gothic" w:eastAsia="MS Gothic" w:hAnsi="MS Gothic" w:cs="MS Gothic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行自主</w:t>
      </w:r>
      <w:r w:rsidRPr="00F308D2">
        <w:rPr>
          <w:rFonts w:ascii="Microsoft JhengHei" w:eastAsia="Microsoft JhengHei" w:hAnsi="Microsoft JhengHei" w:cs="Microsoft JhengHei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练习</w:t>
      </w:r>
      <w:r w:rsidRPr="00F308D2">
        <w:rPr>
          <w:rFonts w:ascii="MS Gothic" w:eastAsia="MS Gothic" w:hAnsi="MS Gothic" w:cs="MS Gothic" w:hint="eastAsia"/>
          <w:b/>
          <w:color w:val="17365D" w:themeColor="text2" w:themeShade="BF"/>
          <w:spacing w:val="5"/>
          <w:kern w:val="28"/>
          <w:sz w:val="36"/>
          <w:szCs w:val="48"/>
          <w:lang w:eastAsia="zh-CN"/>
        </w:rPr>
        <w:t>。</w:t>
      </w:r>
    </w:p>
    <w:p w14:paraId="2AE8AB25" w14:textId="77777777" w:rsidR="000D5CE1" w:rsidRPr="00F308D2" w:rsidRDefault="000D5CE1" w:rsidP="000D5CE1">
      <w:pP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</w:pPr>
      <w:r w:rsidRPr="00F308D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36"/>
          <w:szCs w:val="48"/>
        </w:rPr>
        <w:t xml:space="preserve">Free Preview / </w:t>
      </w:r>
      <w:proofErr w:type="spellStart"/>
      <w:r w:rsidRPr="00F308D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36"/>
          <w:szCs w:val="48"/>
        </w:rPr>
        <w:t>免</w:t>
      </w:r>
      <w:r w:rsidRPr="00F308D2">
        <w:rPr>
          <w:rFonts w:ascii="Microsoft JhengHei" w:eastAsia="Microsoft JhengHei" w:hAnsi="Microsoft JhengHei" w:cs="Microsoft JhengHei" w:hint="eastAsia"/>
          <w:b/>
          <w:bCs/>
          <w:color w:val="17365D" w:themeColor="text2" w:themeShade="BF"/>
          <w:spacing w:val="5"/>
          <w:kern w:val="28"/>
          <w:sz w:val="36"/>
          <w:szCs w:val="48"/>
        </w:rPr>
        <w:t>费试</w:t>
      </w:r>
      <w:r w:rsidRPr="00F308D2">
        <w:rPr>
          <w:rFonts w:ascii="MS Gothic" w:eastAsia="MS Gothic" w:hAnsi="MS Gothic" w:cs="MS Gothic" w:hint="eastAsia"/>
          <w:b/>
          <w:bCs/>
          <w:color w:val="17365D" w:themeColor="text2" w:themeShade="BF"/>
          <w:spacing w:val="5"/>
          <w:kern w:val="28"/>
          <w:sz w:val="36"/>
          <w:szCs w:val="48"/>
        </w:rPr>
        <w:t>看</w:t>
      </w:r>
      <w:proofErr w:type="spellEnd"/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  <w:br/>
        <w:t xml:space="preserve">Watch 45-Second Preview | </w:t>
      </w:r>
      <w:proofErr w:type="spellStart"/>
      <w:r w:rsidRPr="00F308D2">
        <w:rPr>
          <w:rFonts w:ascii="Microsoft JhengHei" w:eastAsia="Microsoft JhengHei" w:hAnsi="Microsoft JhengHei" w:cs="Microsoft JhengHei" w:hint="eastAsia"/>
          <w:b/>
          <w:color w:val="17365D" w:themeColor="text2" w:themeShade="BF"/>
          <w:spacing w:val="5"/>
          <w:kern w:val="28"/>
          <w:sz w:val="36"/>
          <w:szCs w:val="48"/>
        </w:rPr>
        <w:t>观</w:t>
      </w:r>
      <w:r w:rsidRPr="00F308D2">
        <w:rPr>
          <w:rFonts w:ascii="MS Gothic" w:eastAsia="MS Gothic" w:hAnsi="MS Gothic" w:cs="MS Gothic" w:hint="eastAsia"/>
          <w:b/>
          <w:color w:val="17365D" w:themeColor="text2" w:themeShade="BF"/>
          <w:spacing w:val="5"/>
          <w:kern w:val="28"/>
          <w:sz w:val="36"/>
          <w:szCs w:val="48"/>
        </w:rPr>
        <w:t>看</w:t>
      </w:r>
      <w:proofErr w:type="spellEnd"/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  <w:t xml:space="preserve"> 45 </w:t>
      </w:r>
      <w:proofErr w:type="spellStart"/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  <w:t>秒</w:t>
      </w:r>
      <w:r w:rsidRPr="00F308D2">
        <w:rPr>
          <w:rFonts w:ascii="Microsoft JhengHei" w:eastAsia="Microsoft JhengHei" w:hAnsi="Microsoft JhengHei" w:cs="Microsoft JhengHei" w:hint="eastAsia"/>
          <w:b/>
          <w:color w:val="17365D" w:themeColor="text2" w:themeShade="BF"/>
          <w:spacing w:val="5"/>
          <w:kern w:val="28"/>
          <w:sz w:val="36"/>
          <w:szCs w:val="48"/>
        </w:rPr>
        <w:t>试</w:t>
      </w:r>
      <w:r w:rsidRPr="00F308D2">
        <w:rPr>
          <w:rFonts w:ascii="MS Gothic" w:eastAsia="MS Gothic" w:hAnsi="MS Gothic" w:cs="MS Gothic" w:hint="eastAsia"/>
          <w:b/>
          <w:color w:val="17365D" w:themeColor="text2" w:themeShade="BF"/>
          <w:spacing w:val="5"/>
          <w:kern w:val="28"/>
          <w:sz w:val="36"/>
          <w:szCs w:val="48"/>
        </w:rPr>
        <w:t>看</w:t>
      </w:r>
      <w:proofErr w:type="spellEnd"/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  <w:br/>
        <w:t xml:space="preserve">Listen to 45-Second Preview | </w:t>
      </w:r>
      <w:proofErr w:type="spellStart"/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  <w:t>收听</w:t>
      </w:r>
      <w:proofErr w:type="spellEnd"/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  <w:t xml:space="preserve"> 45 </w:t>
      </w:r>
      <w:proofErr w:type="spellStart"/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  <w:t>秒</w:t>
      </w:r>
      <w:r w:rsidRPr="00F308D2">
        <w:rPr>
          <w:rFonts w:ascii="Microsoft JhengHei" w:eastAsia="Microsoft JhengHei" w:hAnsi="Microsoft JhengHei" w:cs="Microsoft JhengHei" w:hint="eastAsia"/>
          <w:b/>
          <w:color w:val="17365D" w:themeColor="text2" w:themeShade="BF"/>
          <w:spacing w:val="5"/>
          <w:kern w:val="28"/>
          <w:sz w:val="36"/>
          <w:szCs w:val="48"/>
        </w:rPr>
        <w:t>试</w:t>
      </w:r>
      <w:r w:rsidRPr="00F308D2">
        <w:rPr>
          <w:rFonts w:ascii="MS Gothic" w:eastAsia="MS Gothic" w:hAnsi="MS Gothic" w:cs="MS Gothic" w:hint="eastAsia"/>
          <w:b/>
          <w:color w:val="17365D" w:themeColor="text2" w:themeShade="BF"/>
          <w:spacing w:val="5"/>
          <w:kern w:val="28"/>
          <w:sz w:val="36"/>
          <w:szCs w:val="48"/>
        </w:rPr>
        <w:t>听</w:t>
      </w:r>
      <w:proofErr w:type="spellEnd"/>
    </w:p>
    <w:p w14:paraId="3AFA6350" w14:textId="77777777" w:rsidR="000D5CE1" w:rsidRPr="00F308D2" w:rsidRDefault="000D5CE1" w:rsidP="000D5CE1">
      <w:pP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</w:pPr>
      <w:r w:rsidRPr="00F308D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36"/>
          <w:szCs w:val="48"/>
        </w:rPr>
        <w:t xml:space="preserve">Paid Course Download / </w:t>
      </w:r>
      <w:proofErr w:type="spellStart"/>
      <w:r w:rsidRPr="00F308D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36"/>
          <w:szCs w:val="48"/>
        </w:rPr>
        <w:t>付</w:t>
      </w:r>
      <w:r w:rsidRPr="00F308D2">
        <w:rPr>
          <w:rFonts w:ascii="Microsoft JhengHei" w:eastAsia="Microsoft JhengHei" w:hAnsi="Microsoft JhengHei" w:cs="Microsoft JhengHei" w:hint="eastAsia"/>
          <w:b/>
          <w:bCs/>
          <w:color w:val="17365D" w:themeColor="text2" w:themeShade="BF"/>
          <w:spacing w:val="5"/>
          <w:kern w:val="28"/>
          <w:sz w:val="36"/>
          <w:szCs w:val="48"/>
        </w:rPr>
        <w:t>费课</w:t>
      </w:r>
      <w:r w:rsidRPr="00F308D2">
        <w:rPr>
          <w:rFonts w:ascii="MS Gothic" w:eastAsia="MS Gothic" w:hAnsi="MS Gothic" w:cs="MS Gothic" w:hint="eastAsia"/>
          <w:b/>
          <w:bCs/>
          <w:color w:val="17365D" w:themeColor="text2" w:themeShade="BF"/>
          <w:spacing w:val="5"/>
          <w:kern w:val="28"/>
          <w:sz w:val="36"/>
          <w:szCs w:val="48"/>
        </w:rPr>
        <w:t>程下</w:t>
      </w:r>
      <w:r w:rsidRPr="00F308D2">
        <w:rPr>
          <w:rFonts w:ascii="Microsoft JhengHei" w:eastAsia="Microsoft JhengHei" w:hAnsi="Microsoft JhengHei" w:cs="Microsoft JhengHei" w:hint="eastAsia"/>
          <w:b/>
          <w:bCs/>
          <w:color w:val="17365D" w:themeColor="text2" w:themeShade="BF"/>
          <w:spacing w:val="5"/>
          <w:kern w:val="28"/>
          <w:sz w:val="36"/>
          <w:szCs w:val="48"/>
        </w:rPr>
        <w:t>载</w:t>
      </w:r>
      <w:proofErr w:type="spellEnd"/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  <w:br/>
        <w:t xml:space="preserve">Download Complete Lesson Package | </w:t>
      </w:r>
      <w:proofErr w:type="spellStart"/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  <w:t>下</w:t>
      </w:r>
      <w:r w:rsidRPr="00F308D2">
        <w:rPr>
          <w:rFonts w:ascii="Microsoft JhengHei" w:eastAsia="Microsoft JhengHei" w:hAnsi="Microsoft JhengHei" w:cs="Microsoft JhengHei" w:hint="eastAsia"/>
          <w:b/>
          <w:color w:val="17365D" w:themeColor="text2" w:themeShade="BF"/>
          <w:spacing w:val="5"/>
          <w:kern w:val="28"/>
          <w:sz w:val="36"/>
          <w:szCs w:val="48"/>
        </w:rPr>
        <w:t>载</w:t>
      </w:r>
      <w:r w:rsidRPr="00F308D2">
        <w:rPr>
          <w:rFonts w:ascii="MS Gothic" w:eastAsia="MS Gothic" w:hAnsi="MS Gothic" w:cs="MS Gothic" w:hint="eastAsia"/>
          <w:b/>
          <w:color w:val="17365D" w:themeColor="text2" w:themeShade="BF"/>
          <w:spacing w:val="5"/>
          <w:kern w:val="28"/>
          <w:sz w:val="36"/>
          <w:szCs w:val="48"/>
        </w:rPr>
        <w:t>完整</w:t>
      </w:r>
      <w:r w:rsidRPr="00F308D2">
        <w:rPr>
          <w:rFonts w:ascii="Microsoft JhengHei" w:eastAsia="Microsoft JhengHei" w:hAnsi="Microsoft JhengHei" w:cs="Microsoft JhengHei" w:hint="eastAsia"/>
          <w:b/>
          <w:color w:val="17365D" w:themeColor="text2" w:themeShade="BF"/>
          <w:spacing w:val="5"/>
          <w:kern w:val="28"/>
          <w:sz w:val="36"/>
          <w:szCs w:val="48"/>
        </w:rPr>
        <w:t>课</w:t>
      </w:r>
      <w:r w:rsidRPr="00F308D2">
        <w:rPr>
          <w:rFonts w:ascii="MS Gothic" w:eastAsia="MS Gothic" w:hAnsi="MS Gothic" w:cs="MS Gothic" w:hint="eastAsia"/>
          <w:b/>
          <w:color w:val="17365D" w:themeColor="text2" w:themeShade="BF"/>
          <w:spacing w:val="5"/>
          <w:kern w:val="28"/>
          <w:sz w:val="36"/>
          <w:szCs w:val="48"/>
        </w:rPr>
        <w:t>程</w:t>
      </w:r>
      <w:r w:rsidRPr="00F308D2">
        <w:rPr>
          <w:rFonts w:ascii="Microsoft JhengHei" w:eastAsia="Microsoft JhengHei" w:hAnsi="Microsoft JhengHei" w:cs="Microsoft JhengHei" w:hint="eastAsia"/>
          <w:b/>
          <w:color w:val="17365D" w:themeColor="text2" w:themeShade="BF"/>
          <w:spacing w:val="5"/>
          <w:kern w:val="28"/>
          <w:sz w:val="36"/>
          <w:szCs w:val="48"/>
        </w:rPr>
        <w:t>资</w:t>
      </w:r>
      <w:r w:rsidRPr="00F308D2">
        <w:rPr>
          <w:rFonts w:ascii="MS Gothic" w:eastAsia="MS Gothic" w:hAnsi="MS Gothic" w:cs="MS Gothic" w:hint="eastAsia"/>
          <w:b/>
          <w:color w:val="17365D" w:themeColor="text2" w:themeShade="BF"/>
          <w:spacing w:val="5"/>
          <w:kern w:val="28"/>
          <w:sz w:val="36"/>
          <w:szCs w:val="48"/>
        </w:rPr>
        <w:t>料</w:t>
      </w:r>
      <w:r w:rsidRPr="00F308D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48"/>
        </w:rPr>
        <w:t>包</w:t>
      </w:r>
      <w:proofErr w:type="spellEnd"/>
    </w:p>
    <w:p w14:paraId="4F2676A0" w14:textId="4789F144" w:rsidR="00B76EDE" w:rsidRPr="00F308D2" w:rsidRDefault="00B76EDE" w:rsidP="000D5CE1">
      <w:pPr>
        <w:rPr>
          <w:sz w:val="20"/>
          <w:szCs w:val="21"/>
        </w:rPr>
      </w:pPr>
    </w:p>
    <w:sectPr w:rsidR="00B76EDE" w:rsidRPr="00F308D2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DE57" w14:textId="77777777" w:rsidR="00616E15" w:rsidRDefault="00616E15" w:rsidP="00BA2570">
      <w:pPr>
        <w:spacing w:after="0" w:line="240" w:lineRule="auto"/>
      </w:pPr>
      <w:r>
        <w:separator/>
      </w:r>
    </w:p>
  </w:endnote>
  <w:endnote w:type="continuationSeparator" w:id="0">
    <w:p w14:paraId="060D88CD" w14:textId="77777777" w:rsidR="00616E15" w:rsidRDefault="00616E15" w:rsidP="00BA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8A19" w14:textId="77777777" w:rsidR="00616E15" w:rsidRDefault="00616E15" w:rsidP="00BA2570">
      <w:pPr>
        <w:spacing w:after="0" w:line="240" w:lineRule="auto"/>
      </w:pPr>
      <w:r>
        <w:separator/>
      </w:r>
    </w:p>
  </w:footnote>
  <w:footnote w:type="continuationSeparator" w:id="0">
    <w:p w14:paraId="29D42F4D" w14:textId="77777777" w:rsidR="00616E15" w:rsidRDefault="00616E15" w:rsidP="00BA2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9837228">
    <w:abstractNumId w:val="8"/>
  </w:num>
  <w:num w:numId="2" w16cid:durableId="134372134">
    <w:abstractNumId w:val="6"/>
  </w:num>
  <w:num w:numId="3" w16cid:durableId="1189418074">
    <w:abstractNumId w:val="5"/>
  </w:num>
  <w:num w:numId="4" w16cid:durableId="1284775243">
    <w:abstractNumId w:val="4"/>
  </w:num>
  <w:num w:numId="5" w16cid:durableId="481387350">
    <w:abstractNumId w:val="7"/>
  </w:num>
  <w:num w:numId="6" w16cid:durableId="121192831">
    <w:abstractNumId w:val="3"/>
  </w:num>
  <w:num w:numId="7" w16cid:durableId="492182930">
    <w:abstractNumId w:val="2"/>
  </w:num>
  <w:num w:numId="8" w16cid:durableId="2089575515">
    <w:abstractNumId w:val="1"/>
  </w:num>
  <w:num w:numId="9" w16cid:durableId="171986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5CE1"/>
    <w:rsid w:val="0015074B"/>
    <w:rsid w:val="00167AF3"/>
    <w:rsid w:val="00273EFB"/>
    <w:rsid w:val="0029639D"/>
    <w:rsid w:val="00326F90"/>
    <w:rsid w:val="00333E3D"/>
    <w:rsid w:val="00477037"/>
    <w:rsid w:val="00521F45"/>
    <w:rsid w:val="0056108B"/>
    <w:rsid w:val="00616E15"/>
    <w:rsid w:val="00667928"/>
    <w:rsid w:val="00804ED6"/>
    <w:rsid w:val="008445B1"/>
    <w:rsid w:val="00A01D7B"/>
    <w:rsid w:val="00AA1D8D"/>
    <w:rsid w:val="00B47730"/>
    <w:rsid w:val="00B76EDE"/>
    <w:rsid w:val="00BA2570"/>
    <w:rsid w:val="00C44AF8"/>
    <w:rsid w:val="00C64D6A"/>
    <w:rsid w:val="00C858B0"/>
    <w:rsid w:val="00CB0664"/>
    <w:rsid w:val="00CF4E14"/>
    <w:rsid w:val="00D7042F"/>
    <w:rsid w:val="00E3249D"/>
    <w:rsid w:val="00F308D2"/>
    <w:rsid w:val="00F9230D"/>
    <w:rsid w:val="00FA59D6"/>
    <w:rsid w:val="00FC693F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713E71"/>
  <w14:defaultImageDpi w14:val="300"/>
  <w15:docId w15:val="{7D32F130-30A1-48DF-BC45-EE175ECE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4444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Zhang, Shixun Sherman</cp:lastModifiedBy>
  <cp:revision>7</cp:revision>
  <cp:lastPrinted>2026-05-31T01:08:00Z</cp:lastPrinted>
  <dcterms:created xsi:type="dcterms:W3CDTF">2026-05-31T01:10:00Z</dcterms:created>
  <dcterms:modified xsi:type="dcterms:W3CDTF">2026-05-31T01:10:00Z</dcterms:modified>
  <cp:category/>
</cp:coreProperties>
</file>